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КоАП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6147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норм Федерального закона № 125-ФЗ от 24.07.1998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установленные законом сроки 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 Сургут, пр. Ленина, дом 43,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101-25-000-6965-</w:t>
      </w:r>
      <w:r>
        <w:rPr>
          <w:rFonts w:ascii="Times New Roman" w:eastAsia="Times New Roman" w:hAnsi="Times New Roman" w:cs="Times New Roman"/>
          <w:sz w:val="28"/>
          <w:szCs w:val="28"/>
        </w:rPr>
        <w:t>8076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г.), </w:t>
      </w:r>
      <w:r>
        <w:rPr>
          <w:rFonts w:ascii="Times New Roman" w:eastAsia="Times New Roman" w:hAnsi="Times New Roman" w:cs="Times New Roman"/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6147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скрин-шот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101-25-000-6965-</w:t>
      </w:r>
      <w:r>
        <w:rPr>
          <w:rFonts w:ascii="Times New Roman" w:eastAsia="Times New Roman" w:hAnsi="Times New Roman" w:cs="Times New Roman"/>
          <w:sz w:val="28"/>
          <w:szCs w:val="28"/>
        </w:rPr>
        <w:t>8076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31.01.2025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Саакову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настоящего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предусмотренных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Юграгеострой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Сааков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., ранее к административной ответственности не 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относится к микропредприятию, что подтверждается сведениями из Единого реестра субъектов малого и среднего предпринимательства.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